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最佳店堂  02  咖啡厅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最佳店堂  02  咖啡厅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本书出售、求购地址：https://www.jiaokey.com/book/detail/11842619.html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关键词搜索：https://www.jiaokey.com/tag/最佳店堂  02  咖啡厅.html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