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最佳店堂  04  专卖店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最佳店堂  04  专卖店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本书出售、求购地址：https://www.jiaokey.com/book/detail/11842618.html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关键词搜索：https://www.jiaokey.com/tag/最佳店堂  04  专卖店.html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