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最佳店堂  10  收银台·前台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最佳店堂  10  收银台·前台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本书出售、求购地址：https://www.jiaokey.com/book/detail/11842617.html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关键词搜索：https://www.jiaokey.com/tag/最佳店堂  10  收银台·前台.html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