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最佳店堂  08  门面·橱窗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最佳店堂  08  门面·橱窗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本书出售、求购地址：https://www.jiaokey.com/book/detail/11842615.html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关键词搜索：https://www.jiaokey.com/tag/最佳店堂  08  门面·橱窗.html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