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数学趣谈  数学故事，游戏与猜谜  第12版</w:t>
      </w:r>
    </w:p>
    <w:p>
      <w:r>
        <w:rPr>
          <w:rFonts w:ascii="宋体" w:hAnsi="宋体" w:eastAsia="宋体"/>
          <w:sz w:val="24"/>
        </w:rPr>
        <w:t>胡家祥编辑；王沛清，匡意平，李聪成，詹文豪等译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数学趣谈  数学故事，游戏与猜谜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胡家祥编辑；王沛清，匡意平，李聪成，詹文豪等译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本书出售、求购地址：https://www.jiaokey.com/book/detail/11842585.html</w:t>
      </w:r>
    </w:p>
    <w:p>
      <w:r>
        <w:t>更多相关图书推荐：https://www.jiaokey.com</w:t>
      </w:r>
    </w:p>
    <w:p>
      <w:r>
        <w:t>胡家祥编辑；王沛清，匡意平，李聪成，詹文豪等译 其他作品：https://www.jiaokey.com/tag/胡家祥编辑；王沛清，匡意平，李聪成，詹文豪等译.html</w:t>
      </w:r>
    </w:p>
    <w:p>
      <w:r>
        <w:t>九章出版社 出版图书：https://www.jiaokey.com/tag/九章出版社.html</w:t>
      </w:r>
    </w:p>
    <w:p>
      <w:r>
        <w:t>关键词搜索：https://www.jiaokey.com/tag/数学趣谈  数学故事，游戏与猜谜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