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王仲仁和他的科技贡献</w:t>
      </w:r>
    </w:p>
    <w:p>
      <w:r>
        <w:rPr>
          <w:rFonts w:ascii="宋体" w:hAnsi="宋体" w:eastAsia="宋体"/>
          <w:sz w:val="24"/>
        </w:rPr>
        <w:t>张凯锋，苑世剑编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2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王仲仁和他的科技贡献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张凯锋，苑世剑编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教育家-中国-现代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本书出售、求购地址：https://www.jiaokey.com/book/detail/11842566.html</w:t>
      </w:r>
    </w:p>
    <w:p>
      <w:r>
        <w:t>更多相关图书推荐：https://www.jiaokey.com</w:t>
      </w:r>
    </w:p>
    <w:p>
      <w:r>
        <w:t>张凯锋，苑世剑编 其他作品：https://www.jiaokey.com/tag/张凯锋，苑世剑编.html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关键词搜索：https://www.jiaokey.com/tag/教育家-中国-现代.html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