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适合你养生的最佳健康食品  世界卫生组织推荐的44种食品</w:t>
      </w:r>
    </w:p>
    <w:p>
      <w:r>
        <w:rPr>
          <w:rFonts w:ascii="宋体" w:hAnsi="宋体" w:eastAsia="宋体"/>
          <w:sz w:val="24"/>
        </w:rPr>
        <w:t>王增编著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适合你养生的最佳健康食品  世界卫生组织推荐的44种食品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本书出售、求购地址：https://www.jiaokey.com/book/detail/11842556.html</w:t>
      </w:r>
    </w:p>
    <w:p>
      <w:r>
        <w:t>更多相关图书推荐：https://www.jiaokey.com</w:t>
      </w:r>
    </w:p>
    <w:p>
      <w:r>
        <w:t>王增编著 其他作品：https://www.jiaokey.com/tag/王增编著.html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关键词搜索：https://www.jiaokey.com/tag/适合你养生的最佳健康食品  世界卫生组织推荐的44种食品.html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