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书名：一脉相传犹太人</w:t>
      </w:r>
    </w:p>
    <w:p>
      <w:r>
        <w:t>作者：王灵桂等著</w:t>
      </w:r>
    </w:p>
    <w:p>
      <w:r>
        <w:t>出版社：北京：中国友谊出版公司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一脉相传犹太人 评论地址：https://www.jiaokey.com/book/detail/11842531.html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