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Photoshop&amp;Premiere数码照片处理与电子相册制作</w:t>
      </w:r>
    </w:p>
    <w:p>
      <w:r>
        <w:rPr>
          <w:rFonts w:ascii="宋体" w:hAnsi="宋体" w:eastAsia="宋体"/>
          <w:sz w:val="24"/>
        </w:rPr>
        <w:t>史宇宏，赵卉亓，栾洁等编著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Photoshop&amp;Premiere数码照片处理与电子相册制作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史宇宏，赵卉亓，栾洁等编著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本书出售、求购地址：https://www.jiaokey.com/book/detail/11842515.html</w:t>
      </w:r>
    </w:p>
    <w:p>
      <w:r>
        <w:t>更多相关图书推荐：https://www.jiaokey.com</w:t>
      </w:r>
    </w:p>
    <w:p>
      <w:r>
        <w:t>史宇宏，赵卉亓，栾洁等编著 其他作品：https://www.jiaokey.com/tag/史宇宏，赵卉亓，栾洁等编著.html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关键词搜索：https://www.jiaokey.com/tag/Photoshop&amp;Premiere数码照片处理与电子相册制作.html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