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中国的租界  图集</w:t>
      </w:r>
    </w:p>
    <w:p>
      <w:r>
        <w:rPr>
          <w:rFonts w:ascii="宋体" w:hAnsi="宋体" w:eastAsia="宋体"/>
          <w:sz w:val="24"/>
        </w:rPr>
        <w:t>潘君祥，李家璘主编；上海市历史博物馆等编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中国的租界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潘君祥，李家璘主编；上海市历史博物馆等编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本书出售、求购地址：https://www.jiaokey.com/book/detail/11842479.html</w:t>
      </w:r>
    </w:p>
    <w:p>
      <w:r>
        <w:t>更多相关图书推荐：https://www.jiaokey.com</w:t>
      </w:r>
    </w:p>
    <w:p>
      <w:r>
        <w:t>潘君祥，李家璘主编；上海市历史博物馆等编 其他作品：https://www.jiaokey.com/tag/潘君祥，李家璘主编；上海市历史博物馆等编.html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关键词搜索：https://www.jiaokey.com/tag/中国的租界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