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建筑声效空间设计  原理·方法·实例</w:t>
      </w:r>
    </w:p>
    <w:p>
      <w:r>
        <w:rPr>
          <w:rFonts w:ascii="宋体" w:hAnsi="宋体" w:eastAsia="宋体"/>
          <w:sz w:val="24"/>
        </w:rPr>
        <w:t>（德）彼得·格鲁内森（Peter Grueneisen）著；毕锋译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建筑声效空间设计  原理·方法·实例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（德）彼得·格鲁内森（Peter Grueneisen）著；毕锋译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本书出售、求购地址：https://www.jiaokey.com/book/detail/11842454.html</w:t>
      </w:r>
    </w:p>
    <w:p>
      <w:r>
        <w:t>更多相关图书推荐：https://www.jiaokey.com</w:t>
      </w:r>
    </w:p>
    <w:p>
      <w:r>
        <w:t>（德）彼得·格鲁内森（Peter Grueneisen）著；毕锋译 其他作品：https://www.jiaokey.com/tag/（德）彼得·格鲁内森（Peter Grueneisen）著；毕锋译.html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关键词搜索：https://www.jiaokey.com/tag/建筑声效空间设计  原理·方法·实例.html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