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书名：地基处理理论与实践  2006  第九届全国地基处理学术讨会论文集</w:t>
      </w:r>
    </w:p>
    <w:p>
      <w:r>
        <w:t>作者：龚晓南，俞建霖主编</w:t>
      </w:r>
    </w:p>
    <w:p>
      <w:r>
        <w:t>出版社：杭州:浙江大学出版社,2006.08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地基处理理论与实践  2006  第九届全国地基处理学术讨会论文集 评论地址：https://www.jiaokey.com/book/detail/11842451.html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