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  来自建筑的形式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  来自建筑的形式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本书出售、求购地址：https://www.jiaokey.com/book/detail/11842340.html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关键词搜索：https://www.jiaokey.com/tag/设计基础  来自建筑的形式.html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