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  来自观念的形式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  来自观念的形式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本书出售、求购地址：https://www.jiaokey.com/book/detail/11842331.html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关键词搜索：https://www.jiaokey.com/tag/设计基础  来自观念的形式.html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