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63，提埃波罗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63，提埃波罗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本书出售、求购地址：https://www.jiaokey.com/book/detail/11842324.html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63，提埃波罗.html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