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77  布龙吉诺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77  布龙吉诺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本书出售、求购地址：https://www.jiaokey.com/book/detail/11842317.html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77  布龙吉诺.html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