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68，惠斯勒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68，惠斯勒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本书出售、求购地址：https://www.jiaokey.com/book/detail/11842316.html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68，惠斯勒.html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