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67  凡·代克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67  凡·代克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本书出售、求购地址：https://www.jiaokey.com/book/detail/11842315.html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67  凡·代克.html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