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诗意的冥思  米兰·昆德拉小说解读</w:t>
      </w:r>
    </w:p>
    <w:p>
      <w:r>
        <w:rPr>
          <w:rFonts w:ascii="宋体" w:hAnsi="宋体" w:eastAsia="宋体"/>
          <w:sz w:val="24"/>
        </w:rPr>
        <w:t>彭少健著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2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诗意的冥思  米兰·昆德拉小说解读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彭少健著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昆德拉，M.-小说-文学研究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本书出售、求购地址：https://www.jiaokey.com/book/detail/11842288.html</w:t>
      </w:r>
    </w:p>
    <w:p>
      <w:r>
        <w:t>更多相关图书推荐：https://www.jiaokey.com</w:t>
      </w:r>
    </w:p>
    <w:p>
      <w:r>
        <w:t>彭少健著 其他作品：https://www.jiaokey.com/tag/彭少健著.html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关键词搜索：https://www.jiaokey.com/tag/昆德拉，M.-小说-文学研究.html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