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食品质量安全市场准入审查指南  茶叶、蜜饯、炒货食品、可可制品、焙炒咖啡分册</w:t>
      </w:r>
    </w:p>
    <w:p>
      <w:r>
        <w:rPr>
          <w:rFonts w:ascii="宋体" w:hAnsi="宋体" w:eastAsia="宋体"/>
          <w:sz w:val="24"/>
        </w:rPr>
        <w:t>纪正昆主编；马小平等编写；国家质量监督检验检疫总局产品质量监督司编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食品质量安全市场准入审查指南  茶叶、蜜饯、炒货食品、可可制品、焙炒咖啡分册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纪正昆主编；马小平等编写；国家质量监督检验检疫总局产品质量监督司编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本书出售、求购地址：https://www.jiaokey.com/book/detail/11842250.html</w:t>
      </w:r>
    </w:p>
    <w:p>
      <w:r>
        <w:t>更多相关图书推荐：https://www.jiaokey.com</w:t>
      </w:r>
    </w:p>
    <w:p>
      <w:r>
        <w:t>纪正昆主编；马小平等编写；国家质量监督检验检疫总局产品质量监督司编 其他作品：https://www.jiaokey.com/tag/纪正昆主编；马小平等编写；国家质量监督检验检疫总局产品质量监督司编.html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关键词搜索：https://www.jiaokey.com/tag/食品质量安全市场准入审查指南  茶叶、蜜饯、炒货食品、可可制品、焙炒咖啡分册.html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