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小麦品质生理生态及调优技术</w:t>
      </w:r>
    </w:p>
    <w:p>
      <w:r>
        <w:rPr>
          <w:rFonts w:ascii="宋体" w:hAnsi="宋体" w:eastAsia="宋体"/>
          <w:sz w:val="24"/>
        </w:rPr>
        <w:t>曹卫星，郭文善，王龙俊，姜东等著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小麦品质生理生态及调优技术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曹卫星，郭文善，王龙俊，姜东等著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本书出售、求购地址：https://www.jiaokey.com/book/detail/11842237.html</w:t>
      </w:r>
    </w:p>
    <w:p>
      <w:r>
        <w:t>更多相关图书推荐：https://www.jiaokey.com</w:t>
      </w:r>
    </w:p>
    <w:p>
      <w:r>
        <w:t>曹卫星，郭文善，王龙俊，姜东等著 其他作品：https://www.jiaokey.com/tag/曹卫星，郭文善，王龙俊，姜东等著.html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关键词搜索：https://www.jiaokey.com/tag/小麦品质生理生态及调优技术.html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