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粮油食品品质分析</w:t>
      </w:r>
    </w:p>
    <w:p>
      <w:r>
        <w:rPr>
          <w:rFonts w:ascii="宋体" w:hAnsi="宋体" w:eastAsia="宋体"/>
          <w:sz w:val="24"/>
        </w:rPr>
        <w:t>王肇慈主编；周瑞芳，邱伟芬，杨慧萍，袁建编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粮油食品品质分析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王肇慈主编；周瑞芳，邱伟芬，杨慧萍，袁建编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粮食品质-食品分析 食品分析-粮食品质 食用油-食品分析 食品分析-食用油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本书出售、求购地址：https://www.jiaokey.com/book/detail/11842217.html</w:t>
      </w:r>
    </w:p>
    <w:p>
      <w:r>
        <w:t>更多相关图书推荐：https://www.jiaokey.com</w:t>
      </w:r>
    </w:p>
    <w:p>
      <w:r>
        <w:t>王肇慈主编；周瑞芳，邱伟芬，杨慧萍，袁建编 其他作品：https://www.jiaokey.com/tag/王肇慈主编；周瑞芳，邱伟芬，杨慧萍，袁建编.html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关键词搜索：https://www.jiaokey.com/tag/粮食品质-食品分析 食品分析-粮食品质 食用油-食品分析 食品分析-食用油.html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