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全国高等学校教材  口腔材料学  第3版  供口腔医学类专业用</w:t>
      </w:r>
    </w:p>
    <w:p>
      <w:r>
        <w:rPr>
          <w:rFonts w:ascii="宋体" w:hAnsi="宋体" w:eastAsia="宋体"/>
          <w:sz w:val="24"/>
        </w:rPr>
        <w:t>陈治清主编；王少安，朱松，孙皎，李志安，张敏，林红，赵信义编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全国高等学校教材  口腔材料学  第3版  供口腔医学类专业用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陈治清主编；王少安，朱松，孙皎，李志安，张敏，林红，赵信义编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本书出售、求购地址：https://www.jiaokey.com/book/detail/11842171.html</w:t>
      </w:r>
    </w:p>
    <w:p>
      <w:r>
        <w:t>更多相关图书推荐：https://www.jiaokey.com</w:t>
      </w:r>
    </w:p>
    <w:p>
      <w:r>
        <w:t>陈治清主编；王少安，朱松，孙皎，李志安，张敏，林红，赵信义编 其他作品：https://www.jiaokey.com/tag/陈治清主编；王少安，朱松，孙皎，李志安，张敏，林红，赵信义编.html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关键词搜索：https://www.jiaokey.com/tag/全国高等学校教材  口腔材料学  第3版  供口腔医学类专业用.html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