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3.0中文野火版 基础入门篇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3.0中文野火版 基础入门篇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本书出售、求购地址：https://www.jiaokey.com/book/detail/11842155.html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关键词搜索：https://www.jiaokey.com/tag/精通Pro/ENGINEER 3.0中文野火版 基础入门篇.html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