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应用Web Services构建多层架构的高效.NET应用 XML China论坛开发纪实</w:t>
      </w:r>
    </w:p>
    <w:p>
      <w:r>
        <w:rPr>
          <w:rFonts w:ascii="宋体" w:hAnsi="宋体" w:eastAsia="宋体"/>
          <w:sz w:val="24"/>
        </w:rPr>
        <w:t>王瑄，李燕编著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应用Web Services构建多层架构的高效.NET应用 XML China论坛开发纪实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王瑄，李燕编著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本书出售、求购地址：https://www.jiaokey.com/book/detail/11842140.html</w:t>
      </w:r>
    </w:p>
    <w:p>
      <w:r>
        <w:t>更多相关图书推荐：https://www.jiaokey.com</w:t>
      </w:r>
    </w:p>
    <w:p>
      <w:r>
        <w:t>王瑄，李燕编著 其他作品：https://www.jiaokey.com/tag/王瑄，李燕编著.html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关键词搜索：https://www.jiaokey.com/tag/应用Web Services构建多层架构的高效.NET应用 XML China论坛开发纪实.html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