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增信服务与风险 assurance &amp; risk</w:t>
      </w:r>
    </w:p>
    <w:p>
      <w:r>
        <w:rPr>
          <w:rFonts w:ascii="宋体" w:hAnsi="宋体" w:eastAsia="宋体"/>
          <w:sz w:val="24"/>
        </w:rPr>
        <w:t>（美）W. 罗伯特·克涅科（W. Robert Knechel）著；程悦译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增信服务与风险 assurance &amp;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 罗伯特·克涅科（W. Robert Knechel）著；程悦译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本书出售、求购地址：https://www.jiaokey.com/book/detail/11842094.html</w:t>
      </w:r>
    </w:p>
    <w:p>
      <w:r>
        <w:t>更多相关图书推荐：https://www.jiaokey.com</w:t>
      </w:r>
    </w:p>
    <w:p>
      <w:r>
        <w:t>（美）W. 罗伯特·克涅科（W. Robert Knechel）著；程悦译 其他作品：https://www.jiaokey.com/tag/（美）W. 罗伯特·克涅科（W. Robert Knechel）著；程悦译.html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关键词搜索：https://www.jiaokey.com/tag/审计 增信服务与风险 assurance &amp;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