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我与兰登书屋 贝内特·瑟夫回忆录= the reminiscences of bennett cerf</w:t>
      </w:r>
    </w:p>
    <w:p>
      <w:r>
        <w:rPr>
          <w:rFonts w:ascii="宋体" w:hAnsi="宋体" w:eastAsia="宋体"/>
          <w:sz w:val="24"/>
        </w:rPr>
        <w:t>（美）贝内特·瑟夫（Bennett Cerf）著；彭伦译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我与兰登书屋 贝内特·瑟夫回忆录= the reminiscences of bennett cerf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（美）贝内特·瑟夫（Bennett Cerf）著；彭伦译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本书出售、求购地址：https://www.jiaokey.com/book/detail/11842088.html</w:t>
      </w:r>
    </w:p>
    <w:p>
      <w:r>
        <w:t>更多相关图书推荐：https://www.jiaokey.com</w:t>
      </w:r>
    </w:p>
    <w:p>
      <w:r>
        <w:t>（美）贝内特·瑟夫（Bennett Cerf）著；彭伦译 其他作品：https://www.jiaokey.com/tag/（美）贝内特·瑟夫（Bennett Cerf）著；彭伦译.html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关键词搜索：https://www.jiaokey.com/tag/我与兰登书屋 贝内特·瑟夫回忆录= the reminiscences of bennett cerf.html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