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书名：全球化生存  世界顶尖学者中国演讲录</w:t>
      </w:r>
    </w:p>
    <w:p>
      <w:r>
        <w:t>作者：曹保印主编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总页数：226</w:t>
      </w:r>
    </w:p>
    <w:p>
      <w:r>
        <w:t>更多请访问教客网: www.jiaokey.com</w:t>
      </w:r>
    </w:p>
    <w:p>
      <w:r>
        <w:t>全球化生存  世界顶尖学者中国演讲录 评论地址：https://www.jiaokey.com/book/detail/11842084.html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