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上帝之鞭  成吉思汗、耶律大石、阿提拉的征战帝国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上帝之鞭  成吉思汗、耶律大石、阿提拉的征战帝国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本书出售、求购地址：https://www.jiaokey.com/book/detail/11842076.html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关键词搜索：https://www.jiaokey.com/tag/上帝之鞭  成吉思汗、耶律大石、阿提拉的征战帝国.html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