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书名：女孩二十  青春女性的人生平衡攻略</w:t>
      </w:r>
    </w:p>
    <w:p>
      <w:r>
        <w:t>作者：（美）克里斯廷·哈斯勒著；徐莉娜等译</w:t>
      </w:r>
    </w:p>
    <w:p>
      <w:r>
        <w:t>出版社：青岛：青岛出版社</w:t>
      </w:r>
    </w:p>
    <w:p>
      <w:r>
        <w:t>出版日期：2007.04</w:t>
      </w:r>
    </w:p>
    <w:p>
      <w:r>
        <w:t>总页数：227</w:t>
      </w:r>
    </w:p>
    <w:p>
      <w:r>
        <w:t>更多请访问教客网: www.jiaokey.com</w:t>
      </w:r>
    </w:p>
    <w:p>
      <w:r>
        <w:t>女孩二十  青春女性的人生平衡攻略 评论地址：https://www.jiaokey.com/book/detail/11842070.html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