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城市流通空间的发展趋势与规划布局研究</w:t>
      </w:r>
    </w:p>
    <w:p>
      <w:r>
        <w:rPr>
          <w:rFonts w:ascii="宋体" w:hAnsi="宋体" w:eastAsia="宋体"/>
          <w:sz w:val="24"/>
        </w:rPr>
        <w:t>汤宇卿著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城市流通空间的发展趋势与规划布局研究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本书出售、求购地址：https://www.jiaokey.com/book/detail/11842068.html</w:t>
      </w:r>
    </w:p>
    <w:p>
      <w:r>
        <w:t>更多相关图书推荐：https://www.jiaokey.com</w:t>
      </w:r>
    </w:p>
    <w:p>
      <w:r>
        <w:t>汤宇卿著 其他作品：https://www.jiaokey.com/tag/汤宇卿著.html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关键词搜索：https://www.jiaokey.com/tag/城市流通空间的发展趋势与规划布局研究.html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