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书名：眼光是金  行动是银  从贫穷到富有的108个道理</w:t>
      </w:r>
    </w:p>
    <w:p>
      <w:r>
        <w:t>作者：纪广洋著</w:t>
      </w:r>
    </w:p>
    <w:p>
      <w:r>
        <w:t>出版社：北京：海潮出版社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眼光是金  行动是银  从贫穷到富有的108个道理 评论地址：https://www.jiaokey.com/book/detail/11842060.html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