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王充闾散文  插图珍藏版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王充闾散文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本书出售、求购地址：https://www.jiaokey.com/book/detail/11842051.html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关键词搜索：https://www.jiaokey.com/tag/王充闾散文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