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陆文夫散文  插图珍藏版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陆文夫散文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本书出售、求购地址：https://www.jiaokey.com/book/detail/11842050.html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关键词搜索：https://www.jiaokey.com/tag/陆文夫散文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