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自然发现大百科  海洋探秘</w:t>
      </w:r>
    </w:p>
    <w:p>
      <w:r>
        <w:rPr>
          <w:rFonts w:ascii="宋体" w:hAnsi="宋体" w:eastAsia="宋体"/>
          <w:sz w:val="24"/>
        </w:rPr>
        <w:t>（英）迪普博士（Dipper，D.F.）著；刘秋娟译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自然发现大百科  海洋探秘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（英）迪普博士（Dipper，D.F.）著；刘秋娟译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本书出售、求购地址：https://www.jiaokey.com/book/detail/11842034.html</w:t>
      </w:r>
    </w:p>
    <w:p>
      <w:r>
        <w:t>更多相关图书推荐：https://www.jiaokey.com</w:t>
      </w:r>
    </w:p>
    <w:p>
      <w:r>
        <w:t>（英）迪普博士（Dipper，D.F.）著；刘秋娟译 其他作品：https://www.jiaokey.com/tag/（英）迪普博士（Dipper，D.F.）著；刘秋娟译.html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关键词搜索：https://www.jiaokey.com/tag/自然发现大百科  海洋探秘.html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