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海岩谈酒店  关于酒店行业问题的对话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海岩谈酒店  关于酒店行业问题的对话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本书出售、求购地址：https://www.jiaokey.com/book/detail/11842030.html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关键词搜索：https://www.jiaokey.com/tag/海岩谈酒店  关于酒店行业问题的对话.html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