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  第3版修订版</w:t>
      </w:r>
    </w:p>
    <w:p>
      <w:r>
        <w:rPr>
          <w:rFonts w:ascii="宋体" w:hAnsi="宋体" w:eastAsia="宋体"/>
          <w:sz w:val="24"/>
        </w:rPr>
        <w:t>（美）David C. Lay著；沈复兴，傅莺莺，莫单玉等译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  第3版修订版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C. Lay著；沈复兴，傅莺莺，莫单玉等译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本书出售、求购地址：https://www.jiaokey.com/book/detail/11842015.html</w:t>
      </w:r>
    </w:p>
    <w:p>
      <w:r>
        <w:t>更多相关图书推荐：https://www.jiaokey.com</w:t>
      </w:r>
    </w:p>
    <w:p>
      <w:r>
        <w:t>（美）David C. Lay著；沈复兴，傅莺莺，莫单玉等译 其他作品：https://www.jiaokey.com/tag/（美）David C. Lay著；沈复兴，傅莺莺，莫单玉等译.html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关键词搜索：https://www.jiaokey.com/tag/线性代数及其应用  第3版修订版.html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