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小鬼当家 中文版Photoshop CS2/Premiere Pro 2.0动感电子相册制作宝典 全彩印刷</w:t>
      </w:r>
    </w:p>
    <w:p>
      <w:r>
        <w:rPr>
          <w:rFonts w:ascii="宋体" w:hAnsi="宋体" w:eastAsia="宋体"/>
          <w:sz w:val="24"/>
        </w:rPr>
        <w:t>王竹泉，王龙彪编著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小鬼当家 中文版Photoshop CS2/Premiere Pro 2.0动感电子相册制作宝典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王竹泉，王龙彪编著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本书出售、求购地址：https://www.jiaokey.com/book/detail/11842004.html</w:t>
      </w:r>
    </w:p>
    <w:p>
      <w:r>
        <w:t>更多相关图书推荐：https://www.jiaokey.com</w:t>
      </w:r>
    </w:p>
    <w:p>
      <w:r>
        <w:t>王竹泉，王龙彪编著 其他作品：https://www.jiaokey.com/tag/王竹泉，王龙彪编著.html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关键词搜索：https://www.jiaokey.com/tag/小鬼当家 中文版Photoshop CS2/Premiere Pro 2.0动感电子相册制作宝典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