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设计师必读</w:t>
      </w:r>
    </w:p>
    <w:p>
      <w:r>
        <w:rPr>
          <w:rFonts w:ascii="宋体" w:hAnsi="宋体" w:eastAsia="宋体"/>
          <w:sz w:val="24"/>
        </w:rPr>
        <w:t>布赖恩·劳森（Bryan Lawson）著；龚恺译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布赖恩·劳森（Bryan Lawson）著；龚恺译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本书出售、求购地址：https://www.jiaokey.com/book/detail/11841997.html</w:t>
      </w:r>
    </w:p>
    <w:p>
      <w:r>
        <w:t>更多相关图书推荐：https://www.jiaokey.com</w:t>
      </w:r>
    </w:p>
    <w:p>
      <w:r>
        <w:t>布赖恩·劳森（Bryan Lawson）著；龚恺译 其他作品：https://www.jiaokey.com/tag/布赖恩·劳森（Bryan Lawson）著；龚恺译.html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关键词搜索：https://www.jiaokey.com/tag/设计师必读.html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