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中小企业境外上市指南 a guide for Chinese enterprises seeking international capital</w:t>
      </w:r>
    </w:p>
    <w:p>
      <w:r>
        <w:rPr>
          <w:rFonts w:ascii="宋体" w:hAnsi="宋体" w:eastAsia="宋体"/>
          <w:sz w:val="24"/>
        </w:rPr>
        <w:t>（英）欧阳（Ian M. Oades）著；张青龙译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中小企业境外上市指南 a guide for Chinese enterprises seeking international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（英）欧阳（Ian M. Oades）著；张青龙译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本书出售、求购地址：https://www.jiaokey.com/book/detail/11841986.html</w:t>
      </w:r>
    </w:p>
    <w:p>
      <w:r>
        <w:t>更多相关图书推荐：https://www.jiaokey.com</w:t>
      </w:r>
    </w:p>
    <w:p>
      <w:r>
        <w:t>（英）欧阳（Ian M. Oades）著；张青龙译 其他作品：https://www.jiaokey.com/tag/（英）欧阳（Ian M. Oades）著；张青龙译.html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关键词搜索：https://www.jiaokey.com/tag/中小企业境外上市指南 a guide for Chinese enterprises seeking international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