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三维计算机辅助设计教程 Pro/ENGINEER上机实用指导手册</w:t>
      </w:r>
    </w:p>
    <w:p>
      <w:r>
        <w:rPr>
          <w:rFonts w:ascii="宋体" w:hAnsi="宋体" w:eastAsia="宋体"/>
          <w:sz w:val="24"/>
        </w:rPr>
        <w:t>郝泳涛，秦国锋编著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三维计算机辅助设计教程 Pro/ENGINEER上机实用指导手册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郝泳涛，秦国锋编著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本书出售、求购地址：https://www.jiaokey.com/book/detail/11841978.html</w:t>
      </w:r>
    </w:p>
    <w:p>
      <w:r>
        <w:t>更多相关图书推荐：https://www.jiaokey.com</w:t>
      </w:r>
    </w:p>
    <w:p>
      <w:r>
        <w:t>郝泳涛，秦国锋编著 其他作品：https://www.jiaokey.com/tag/郝泳涛，秦国锋编著.html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关键词搜索：https://www.jiaokey.com/tag/三维计算机辅助设计教程 Pro/ENGINEER上机实用指导手册.html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