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电子商务与网络经济学</w:t>
      </w:r>
    </w:p>
    <w:p>
      <w:r>
        <w:rPr>
          <w:rFonts w:ascii="宋体" w:hAnsi="宋体" w:eastAsia="宋体"/>
          <w:sz w:val="24"/>
        </w:rPr>
        <w:t>（美）爱德华·J. 迪克（Edward J. Deak）著；杨青，郑宪强译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电子商务与网络经济学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（美）爱德华·J. 迪克（Edward J. Deak）著；杨青，郑宪强译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本书出售、求购地址：https://www.jiaokey.com/book/detail/11841976.html</w:t>
      </w:r>
    </w:p>
    <w:p>
      <w:r>
        <w:t>更多相关图书推荐：https://www.jiaokey.com</w:t>
      </w:r>
    </w:p>
    <w:p>
      <w:r>
        <w:t>（美）爱德华·J. 迪克（Edward J. Deak）著；杨青，郑宪强译 其他作品：https://www.jiaokey.com/tag/（美）爱德华·J. 迪克（Edward J. Deak）著；杨青，郑宪强译.html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关键词搜索：https://www.jiaokey.com/tag/电子商务与网络经济学.html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