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MAX+LightScape+PHOTOSHOP室内效果图设计大讲堂</w:t>
      </w:r>
    </w:p>
    <w:p>
      <w:r>
        <w:rPr>
          <w:rFonts w:ascii="宋体" w:hAnsi="宋体" w:eastAsia="宋体"/>
          <w:sz w:val="24"/>
        </w:rPr>
        <w:t>钟秀军，何庆江，王妍编著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MAX+LightScape+PHOTOSHOP室内效果图设计大讲堂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钟秀军，何庆江，王妍编著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本书出售、求购地址：https://www.jiaokey.com/book/detail/11841928.html</w:t>
      </w:r>
    </w:p>
    <w:p>
      <w:r>
        <w:t>更多相关图书推荐：https://www.jiaokey.com</w:t>
      </w:r>
    </w:p>
    <w:p>
      <w:r>
        <w:t>钟秀军，何庆江，王妍编著 其他作品：https://www.jiaokey.com/tag/钟秀军，何庆江，王妍编著.html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MAX+LightScape+PHOTOSHOP室内效果图设计大讲堂.html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