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希腊人的神话和思想 历史心理分析研究 etudes de psychologie historique</w:t>
      </w:r>
    </w:p>
    <w:p>
      <w:r>
        <w:rPr>
          <w:rFonts w:ascii="宋体" w:hAnsi="宋体" w:eastAsia="宋体"/>
          <w:sz w:val="24"/>
        </w:rPr>
        <w:t>（法）让-皮埃尔·维尔南（Jean-pierre Vernant）著；黄艳红译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希腊人的神话和思想 历史心理分析研究 etudes de psychologie historique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（法）让-皮埃尔·维尔南（Jean-pierre Vernant）著；黄艳红译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本书出售、求购地址：https://www.jiaokey.com/book/detail/11841922.html</w:t>
      </w:r>
    </w:p>
    <w:p>
      <w:r>
        <w:t>更多相关图书推荐：https://www.jiaokey.com</w:t>
      </w:r>
    </w:p>
    <w:p>
      <w:r>
        <w:t>（法）让-皮埃尔·维尔南（Jean-pierre Vernant）著；黄艳红译 其他作品：https://www.jiaokey.com/tag/（法）让-皮埃尔·维尔南（Jean-pierre Vernant）著；黄艳红译.html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关键词搜索：https://www.jiaokey.com/tag/希腊人的神话和思想 历史心理分析研究 etudes de psychologie historique.html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