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英语知识运用与词汇精要</w:t>
      </w:r>
    </w:p>
    <w:p>
      <w:r>
        <w:rPr>
          <w:rFonts w:ascii="宋体" w:hAnsi="宋体" w:eastAsia="宋体"/>
          <w:sz w:val="24"/>
        </w:rPr>
        <w:t>康成翠，赵静本册主编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英语知识运用与词汇精要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康成翠，赵静本册主编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本书出售、求购地址：https://www.jiaokey.com/book/detail/11841895.html</w:t>
      </w:r>
    </w:p>
    <w:p>
      <w:r>
        <w:t>更多相关图书推荐：https://www.jiaokey.com</w:t>
      </w:r>
    </w:p>
    <w:p>
      <w:r>
        <w:t>康成翠，赵静本册主编 其他作品：https://www.jiaokey.com/tag/康成翠，赵静本册主编.html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关键词搜索：https://www.jiaokey.com/tag/英语知识运用与词汇精要.html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