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书名：名牌传奇  解读时尚名牌背后的奢华</w:t>
      </w:r>
    </w:p>
    <w:p>
      <w:r>
        <w:t>作者：郚国纬，马维思，谢可可著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名牌传奇  解读时尚名牌背后的奢华 评论地址：https://www.jiaokey.com/book/detail/11841849.html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