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人力资本与经济增长  基于中国数据的实证研究</w:t>
      </w:r>
    </w:p>
    <w:p>
      <w:r>
        <w:rPr>
          <w:rFonts w:ascii="宋体" w:hAnsi="宋体" w:eastAsia="宋体"/>
          <w:sz w:val="24"/>
        </w:rPr>
        <w:t>谭永生著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人力资本与经济增长  基于中国数据的实证研究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本书出售、求购地址：https://www.jiaokey.com/book/detail/11841843.html</w:t>
      </w:r>
    </w:p>
    <w:p>
      <w:r>
        <w:t>更多相关图书推荐：https://www.jiaokey.com</w:t>
      </w:r>
    </w:p>
    <w:p>
      <w:r>
        <w:t>谭永生著 其他作品：https://www.jiaokey.com/tag/谭永生著.html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关键词搜索：https://www.jiaokey.com/tag/人力资本与经济增长  基于中国数据的实证研究.html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