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著作权与邻接权法律术语汇编  中英法对照</w:t>
      </w:r>
    </w:p>
    <w:p>
      <w:r>
        <w:rPr>
          <w:rFonts w:ascii="宋体" w:hAnsi="宋体" w:eastAsia="宋体"/>
          <w:sz w:val="24"/>
        </w:rPr>
        <w:t>世界知识产权组织编；刘波林译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著作权与邻接权法律术语汇编  中英法对照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世界知识产权组织编；刘波林译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本书出售、求购地址：https://www.jiaokey.com/book/detail/11841840.html</w:t>
      </w:r>
    </w:p>
    <w:p>
      <w:r>
        <w:t>更多相关图书推荐：https://www.jiaokey.com</w:t>
      </w:r>
    </w:p>
    <w:p>
      <w:r>
        <w:t>世界知识产权组织编；刘波林译 其他作品：https://www.jiaokey.com/tag/世界知识产权组织编；刘波林译.html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关键词搜索：https://www.jiaokey.com/tag/著作权与邻接权法律术语汇编  中英法对照.html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