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35  海关卷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35  海关卷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本书出售、求购地址：https://www.jiaokey.com/book/detail/11841838.html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35  海关卷.html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