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资本预算与长期融资决策</w:t>
      </w:r>
    </w:p>
    <w:p>
      <w:r>
        <w:rPr>
          <w:rFonts w:ascii="宋体" w:hAnsi="宋体" w:eastAsia="宋体"/>
          <w:sz w:val="24"/>
        </w:rPr>
        <w:t>（美）尼尔·塞茨（Neil Seitz），（美）米奇·埃利森（Mitch Ellison）著；刘力等译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资本预算与长期融资决策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（美）尼尔·塞茨（Neil Seitz），（美）米奇·埃利森（Mitch Ellison）著；刘力等译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本书出售、求购地址：https://www.jiaokey.com/book/detail/11841814.html</w:t>
      </w:r>
    </w:p>
    <w:p>
      <w:r>
        <w:t>更多相关图书推荐：https://www.jiaokey.com</w:t>
      </w:r>
    </w:p>
    <w:p>
      <w:r>
        <w:t>（美）尼尔·塞茨（Neil Seitz），（美）米奇·埃利森（Mitch Ellison）著；刘力等译 其他作品：https://www.jiaokey.com/tag/（美）尼尔·塞茨（Neil Seitz），（美）米奇·埃利森（Mitch Ellison）著；刘力等译.html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关键词搜索：https://www.jiaokey.com/tag/资本预算与长期融资决策.html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